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63CE" w14:textId="77777777" w:rsidR="00930F33" w:rsidRDefault="00930F33">
      <w:pPr>
        <w:spacing w:after="0"/>
        <w:rPr>
          <w:lang w:eastAsia="zh-CN"/>
        </w:rPr>
      </w:pPr>
    </w:p>
    <w:p w14:paraId="6A0DA1F6" w14:textId="77777777" w:rsidR="005D22CE" w:rsidRDefault="00000000">
      <w:r>
        <w:rPr>
          <w:rFonts w:ascii="Arial" w:hAnsi="Arial"/>
          <w:sz w:val="48"/>
        </w:rPr>
        <w:t xml:space="preserve">Ellen Renton and Rachel Boyd </w:t>
      </w:r>
      <w:proofErr w:type="gramStart"/>
      <w:r>
        <w:rPr>
          <w:rFonts w:ascii="Arial" w:hAnsi="Arial"/>
          <w:sz w:val="48"/>
        </w:rPr>
        <w:t>In</w:t>
      </w:r>
      <w:proofErr w:type="gramEnd"/>
      <w:r>
        <w:rPr>
          <w:rFonts w:ascii="Arial" w:hAnsi="Arial"/>
          <w:sz w:val="48"/>
        </w:rPr>
        <w:t xml:space="preserve"> Conversation</w:t>
      </w:r>
    </w:p>
    <w:p w14:paraId="4AF163F3" w14:textId="77777777" w:rsidR="005D22CE" w:rsidRDefault="005D22CE">
      <w:pPr>
        <w:spacing w:after="0"/>
      </w:pPr>
    </w:p>
    <w:p w14:paraId="29943C8B" w14:textId="77777777" w:rsidR="005D22CE" w:rsidRDefault="00000000">
      <w:pPr>
        <w:spacing w:after="0"/>
      </w:pPr>
      <w:r>
        <w:rPr>
          <w:rFonts w:ascii="Arial" w:hAnsi="Arial"/>
          <w:b/>
        </w:rPr>
        <w:t xml:space="preserve">Rachel Boyd  </w:t>
      </w:r>
    </w:p>
    <w:p w14:paraId="36E35D1D" w14:textId="77777777" w:rsidR="005D22CE" w:rsidRDefault="00000000">
      <w:pPr>
        <w:spacing w:after="0"/>
      </w:pPr>
      <w:r>
        <w:rPr>
          <w:rFonts w:ascii="Arial" w:hAnsi="Arial"/>
        </w:rPr>
        <w:t xml:space="preserve">Hello and welcome to this in conversation celebrating If You've Seen </w:t>
      </w:r>
      <w:proofErr w:type="gramStart"/>
      <w:r>
        <w:rPr>
          <w:rFonts w:ascii="Arial" w:hAnsi="Arial"/>
        </w:rPr>
        <w:t>It</w:t>
      </w:r>
      <w:proofErr w:type="gramEnd"/>
      <w:r>
        <w:rPr>
          <w:rFonts w:ascii="Arial" w:hAnsi="Arial"/>
        </w:rPr>
        <w:t xml:space="preserve"> You Haven't Seen It, an exhibition of poetry and photography by Ellen Renton. My name is Rachel Boyd, and I'm Content Assistant for Disability Arts Online. I'm a white female in my middle 20s with short brown hair and wearing dark clothing. Over this past year, Disability Arts Online have been lucky enough to support Ellen Renton through a period of research responding to the rich archive and collection of Scottish poet Edwin Morgan in partnership with the Edwin Morgan trust. Like the late Edwin Morgan, Ellen Renton's poetry responds to ideas of place identity and collaboration, challenging the ocular centric world in which we live. Thank </w:t>
      </w:r>
      <w:proofErr w:type="gramStart"/>
      <w:r>
        <w:rPr>
          <w:rFonts w:ascii="Arial" w:hAnsi="Arial"/>
        </w:rPr>
        <w:t>Ellen you</w:t>
      </w:r>
      <w:proofErr w:type="gramEnd"/>
      <w:r>
        <w:rPr>
          <w:rFonts w:ascii="Arial" w:hAnsi="Arial"/>
        </w:rPr>
        <w:t xml:space="preserve"> for joining us today, I wondered whether you'd be able to start off by just describing yourself briefly.</w:t>
      </w:r>
    </w:p>
    <w:p w14:paraId="4B77F95A" w14:textId="77777777" w:rsidR="005D22CE" w:rsidRDefault="005D22CE">
      <w:pPr>
        <w:spacing w:after="0"/>
      </w:pPr>
    </w:p>
    <w:p w14:paraId="54A5C70A" w14:textId="77777777" w:rsidR="005D22CE" w:rsidRDefault="00000000">
      <w:pPr>
        <w:spacing w:after="0"/>
      </w:pPr>
      <w:r>
        <w:rPr>
          <w:rFonts w:ascii="Arial" w:hAnsi="Arial"/>
          <w:b/>
        </w:rPr>
        <w:t xml:space="preserve">Ellen Renton  </w:t>
      </w:r>
    </w:p>
    <w:p w14:paraId="76D1A033" w14:textId="77777777" w:rsidR="005D22CE" w:rsidRDefault="00000000">
      <w:pPr>
        <w:spacing w:after="0"/>
      </w:pPr>
      <w:r>
        <w:rPr>
          <w:rFonts w:ascii="Arial" w:hAnsi="Arial"/>
        </w:rPr>
        <w:t xml:space="preserve">I am a white woman with albinism, mid 20s. I have shoulder length white hair and </w:t>
      </w:r>
      <w:proofErr w:type="gramStart"/>
      <w:r>
        <w:rPr>
          <w:rFonts w:ascii="Arial" w:hAnsi="Arial"/>
        </w:rPr>
        <w:t>wearing</w:t>
      </w:r>
      <w:proofErr w:type="gramEnd"/>
      <w:r>
        <w:rPr>
          <w:rFonts w:ascii="Arial" w:hAnsi="Arial"/>
        </w:rPr>
        <w:t xml:space="preserve"> glasses today, a </w:t>
      </w:r>
      <w:proofErr w:type="gramStart"/>
      <w:r>
        <w:rPr>
          <w:rFonts w:ascii="Arial" w:hAnsi="Arial"/>
        </w:rPr>
        <w:t>dark top and light jeans</w:t>
      </w:r>
      <w:proofErr w:type="gramEnd"/>
      <w:r>
        <w:rPr>
          <w:rFonts w:ascii="Arial" w:hAnsi="Arial"/>
        </w:rPr>
        <w:t>.</w:t>
      </w:r>
    </w:p>
    <w:p w14:paraId="62FBAF00" w14:textId="77777777" w:rsidR="005D22CE" w:rsidRDefault="005D22CE">
      <w:pPr>
        <w:spacing w:after="0"/>
      </w:pPr>
    </w:p>
    <w:p w14:paraId="6C75712F" w14:textId="77777777" w:rsidR="005D22CE" w:rsidRDefault="00000000">
      <w:pPr>
        <w:spacing w:after="0"/>
      </w:pPr>
      <w:r>
        <w:rPr>
          <w:rFonts w:ascii="Arial" w:hAnsi="Arial"/>
          <w:b/>
        </w:rPr>
        <w:t xml:space="preserve">Rachel Boyd  </w:t>
      </w:r>
    </w:p>
    <w:p w14:paraId="7083FE46" w14:textId="77777777" w:rsidR="005D22CE" w:rsidRDefault="00000000">
      <w:pPr>
        <w:spacing w:after="0"/>
      </w:pPr>
      <w:r>
        <w:rPr>
          <w:rFonts w:ascii="Arial" w:hAnsi="Arial"/>
        </w:rPr>
        <w:t>Could you tell us a little bit about how your research with the Edwin Morgan archive influenced the project?</w:t>
      </w:r>
    </w:p>
    <w:p w14:paraId="12BEBA58" w14:textId="77777777" w:rsidR="005D22CE" w:rsidRDefault="005D22CE">
      <w:pPr>
        <w:spacing w:after="0"/>
      </w:pPr>
    </w:p>
    <w:p w14:paraId="39FF7FA3" w14:textId="77777777" w:rsidR="005D22CE" w:rsidRDefault="00000000">
      <w:pPr>
        <w:spacing w:after="0"/>
      </w:pPr>
      <w:r>
        <w:rPr>
          <w:rFonts w:ascii="Arial" w:hAnsi="Arial"/>
          <w:b/>
        </w:rPr>
        <w:t xml:space="preserve">Ellen Renton  </w:t>
      </w:r>
    </w:p>
    <w:p w14:paraId="19D05680" w14:textId="77777777" w:rsidR="005D22CE" w:rsidRDefault="00000000">
      <w:pPr>
        <w:spacing w:after="0"/>
      </w:pPr>
      <w:r>
        <w:rPr>
          <w:rFonts w:ascii="Arial" w:hAnsi="Arial"/>
        </w:rPr>
        <w:t xml:space="preserve">Yeah, absolutely. I was very lucky to be able to spend a lot of time with the Edwin Morgan archive, which is in the Mitchell library in Glasgow. And obviously, I think, you know, growing up in Scotland, especially being interested in writing in Scotland, Edwin Morgan is everywhere, what you're fed on, what you grew up on. But because his work is so expansive, and his practice was so vast, it's quite rare to be able to look at so much of it in one space. And I've always learned about his work in chunks or at different times in life. And I've never really had the opportunity to look at it all within its own context, I suppose. And </w:t>
      </w:r>
      <w:proofErr w:type="gramStart"/>
      <w:r>
        <w:rPr>
          <w:rFonts w:ascii="Arial" w:hAnsi="Arial"/>
        </w:rPr>
        <w:t>so</w:t>
      </w:r>
      <w:proofErr w:type="gramEnd"/>
      <w:r>
        <w:rPr>
          <w:rFonts w:ascii="Arial" w:hAnsi="Arial"/>
        </w:rPr>
        <w:t xml:space="preserve"> what was particularly helpful for this project was being able to see the connections between a lot of the work that I hadn't necessarily noticed before, being able to notice maybe how the way he worked shifted over certain periods of time. I think also, I went in thinking that I wanted to research the Instamatic poems, and those were what would be helpful for this </w:t>
      </w:r>
      <w:proofErr w:type="gramStart"/>
      <w:r>
        <w:rPr>
          <w:rFonts w:ascii="Arial" w:hAnsi="Arial"/>
        </w:rPr>
        <w:t>particular project</w:t>
      </w:r>
      <w:proofErr w:type="gramEnd"/>
      <w:r>
        <w:rPr>
          <w:rFonts w:ascii="Arial" w:hAnsi="Arial"/>
        </w:rPr>
        <w:t xml:space="preserve">. And then actually, I came across the News poems and the </w:t>
      </w:r>
      <w:proofErr w:type="spellStart"/>
      <w:r>
        <w:rPr>
          <w:rFonts w:ascii="Arial" w:hAnsi="Arial"/>
        </w:rPr>
        <w:t>Colour</w:t>
      </w:r>
      <w:proofErr w:type="spellEnd"/>
      <w:r>
        <w:rPr>
          <w:rFonts w:ascii="Arial" w:hAnsi="Arial"/>
        </w:rPr>
        <w:t xml:space="preserve"> poems, and a lot of his own artwork, a few </w:t>
      </w:r>
      <w:proofErr w:type="gramStart"/>
      <w:r>
        <w:rPr>
          <w:rFonts w:ascii="Arial" w:hAnsi="Arial"/>
        </w:rPr>
        <w:t>kind</w:t>
      </w:r>
      <w:proofErr w:type="gramEnd"/>
      <w:r>
        <w:rPr>
          <w:rFonts w:ascii="Arial" w:hAnsi="Arial"/>
        </w:rPr>
        <w:t xml:space="preserve"> of speeches that he'd made a few essays. I was able to look at how this idea about ocular-centrism, or about vision or about kind of toying with vision, played into a much broader spectrum of his work.</w:t>
      </w:r>
    </w:p>
    <w:p w14:paraId="68932E82" w14:textId="77777777" w:rsidR="005D22CE" w:rsidRDefault="005D22CE">
      <w:pPr>
        <w:spacing w:after="0"/>
      </w:pPr>
    </w:p>
    <w:p w14:paraId="716C3266" w14:textId="77777777" w:rsidR="005D22CE" w:rsidRDefault="00000000">
      <w:pPr>
        <w:spacing w:after="0"/>
      </w:pPr>
      <w:r>
        <w:rPr>
          <w:rFonts w:ascii="Arial" w:hAnsi="Arial"/>
          <w:b/>
        </w:rPr>
        <w:t xml:space="preserve">Rachel Boyd  </w:t>
      </w:r>
    </w:p>
    <w:p w14:paraId="5ED678F3" w14:textId="77777777" w:rsidR="005D22CE" w:rsidRDefault="00000000">
      <w:pPr>
        <w:spacing w:after="0"/>
      </w:pPr>
      <w:r>
        <w:rPr>
          <w:rFonts w:ascii="Arial" w:hAnsi="Arial"/>
        </w:rPr>
        <w:t xml:space="preserve">And you mentioned there are two main bodies of work that inspired you for the </w:t>
      </w:r>
      <w:proofErr w:type="gramStart"/>
      <w:r>
        <w:rPr>
          <w:rFonts w:ascii="Arial" w:hAnsi="Arial"/>
        </w:rPr>
        <w:t>project</w:t>
      </w:r>
      <w:proofErr w:type="gramEnd"/>
      <w:r>
        <w:rPr>
          <w:rFonts w:ascii="Arial" w:hAnsi="Arial"/>
        </w:rPr>
        <w:t xml:space="preserve"> that was the Instamatics and the News poems. Could you tell us a little bit more about those?</w:t>
      </w:r>
    </w:p>
    <w:p w14:paraId="64EAF2E5" w14:textId="77777777" w:rsidR="005D22CE" w:rsidRDefault="005D22CE">
      <w:pPr>
        <w:spacing w:after="0"/>
      </w:pPr>
    </w:p>
    <w:p w14:paraId="24751542" w14:textId="77777777" w:rsidR="005D22CE" w:rsidRDefault="00000000">
      <w:pPr>
        <w:spacing w:after="0"/>
      </w:pPr>
      <w:r>
        <w:rPr>
          <w:rFonts w:ascii="Arial" w:hAnsi="Arial"/>
          <w:b/>
        </w:rPr>
        <w:lastRenderedPageBreak/>
        <w:t xml:space="preserve">Ellen Renton  </w:t>
      </w:r>
    </w:p>
    <w:p w14:paraId="3ABD4531" w14:textId="77777777" w:rsidR="005D22CE" w:rsidRDefault="00000000">
      <w:pPr>
        <w:spacing w:after="0"/>
      </w:pPr>
      <w:r>
        <w:rPr>
          <w:rFonts w:ascii="Arial" w:hAnsi="Arial"/>
        </w:rPr>
        <w:t xml:space="preserve">Yeah, of course. </w:t>
      </w:r>
      <w:proofErr w:type="gramStart"/>
      <w:r>
        <w:rPr>
          <w:rFonts w:ascii="Arial" w:hAnsi="Arial"/>
        </w:rPr>
        <w:t>So</w:t>
      </w:r>
      <w:proofErr w:type="gramEnd"/>
      <w:r>
        <w:rPr>
          <w:rFonts w:ascii="Arial" w:hAnsi="Arial"/>
        </w:rPr>
        <w:t xml:space="preserve"> the news poems, one of which gave me the title for this exhibition, were taken from newspaper articles, which Morgan would cut news stories out, sort of play with the text that was already on the page. And sort of pick shapes out of those to see what the new words meant. They obviously meant something very different in a larger context. But when you take some parts of those out, and scan it onto a new page, it looks like a whole </w:t>
      </w:r>
      <w:proofErr w:type="gramStart"/>
      <w:r>
        <w:rPr>
          <w:rFonts w:ascii="Arial" w:hAnsi="Arial"/>
        </w:rPr>
        <w:t>thing in itself</w:t>
      </w:r>
      <w:proofErr w:type="gramEnd"/>
      <w:r>
        <w:rPr>
          <w:rFonts w:ascii="Arial" w:hAnsi="Arial"/>
        </w:rPr>
        <w:t xml:space="preserve">. And a lot of them are very funny, quite witty. I suppose they're laughing, in a </w:t>
      </w:r>
      <w:proofErr w:type="gramStart"/>
      <w:r>
        <w:rPr>
          <w:rFonts w:ascii="Arial" w:hAnsi="Arial"/>
        </w:rPr>
        <w:t>way</w:t>
      </w:r>
      <w:proofErr w:type="gramEnd"/>
      <w:r>
        <w:rPr>
          <w:rFonts w:ascii="Arial" w:hAnsi="Arial"/>
        </w:rPr>
        <w:t xml:space="preserve"> at the idea of news and the sort of ridiculousness of a lot of things that we might come across in a newspaper. And then </w:t>
      </w:r>
      <w:proofErr w:type="gramStart"/>
      <w:r>
        <w:rPr>
          <w:rFonts w:ascii="Arial" w:hAnsi="Arial"/>
        </w:rPr>
        <w:t>the Instamatic</w:t>
      </w:r>
      <w:proofErr w:type="gramEnd"/>
      <w:r>
        <w:rPr>
          <w:rFonts w:ascii="Arial" w:hAnsi="Arial"/>
        </w:rPr>
        <w:t xml:space="preserve"> is a collection of poetry all in one </w:t>
      </w:r>
      <w:proofErr w:type="gramStart"/>
      <w:r>
        <w:rPr>
          <w:rFonts w:ascii="Arial" w:hAnsi="Arial"/>
        </w:rPr>
        <w:t>particular style</w:t>
      </w:r>
      <w:proofErr w:type="gramEnd"/>
      <w:r>
        <w:rPr>
          <w:rFonts w:ascii="Arial" w:hAnsi="Arial"/>
        </w:rPr>
        <w:t xml:space="preserve">, which is the description of an image. I suppose there's a type of poetry ekphrastic poetry, which is writing about pieces of art, or paintings. And this is similar in the way that it describes the details of a photograph or claims to, but all throughout the collection, each photograph comes from a different place or describes something that's happened in a different place. And some of them feel like they've maybe been taken from real images. And some of them as you go on, he starts to kind of blend the surreal with that. And </w:t>
      </w:r>
      <w:proofErr w:type="gramStart"/>
      <w:r>
        <w:rPr>
          <w:rFonts w:ascii="Arial" w:hAnsi="Arial"/>
        </w:rPr>
        <w:t>so</w:t>
      </w:r>
      <w:proofErr w:type="gramEnd"/>
      <w:r>
        <w:rPr>
          <w:rFonts w:ascii="Arial" w:hAnsi="Arial"/>
        </w:rPr>
        <w:t xml:space="preserve"> you start to doubt whether these photographs were real at all. Or, for me, that's very interesting. What does it mean to write about a photograph that was never taken.</w:t>
      </w:r>
    </w:p>
    <w:p w14:paraId="0A1435D5" w14:textId="77777777" w:rsidR="005D22CE" w:rsidRDefault="005D22CE">
      <w:pPr>
        <w:spacing w:after="0"/>
      </w:pPr>
    </w:p>
    <w:p w14:paraId="4461D55D" w14:textId="77777777" w:rsidR="005D22CE" w:rsidRDefault="00000000">
      <w:pPr>
        <w:spacing w:after="0"/>
      </w:pPr>
      <w:r>
        <w:rPr>
          <w:rFonts w:ascii="Arial" w:hAnsi="Arial"/>
          <w:b/>
        </w:rPr>
        <w:t xml:space="preserve">Rachel Boyd  </w:t>
      </w:r>
    </w:p>
    <w:p w14:paraId="78433855" w14:textId="77777777" w:rsidR="005D22CE" w:rsidRDefault="00000000">
      <w:pPr>
        <w:spacing w:after="0"/>
      </w:pPr>
      <w:r>
        <w:rPr>
          <w:rFonts w:ascii="Arial" w:hAnsi="Arial"/>
        </w:rPr>
        <w:t xml:space="preserve">And of course, as part of this project, you've expanded your own practice into thinking about </w:t>
      </w:r>
      <w:proofErr w:type="gramStart"/>
      <w:r>
        <w:rPr>
          <w:rFonts w:ascii="Arial" w:hAnsi="Arial"/>
        </w:rPr>
        <w:t>making</w:t>
      </w:r>
      <w:proofErr w:type="gramEnd"/>
      <w:r>
        <w:rPr>
          <w:rFonts w:ascii="Arial" w:hAnsi="Arial"/>
        </w:rPr>
        <w:t xml:space="preserve"> photographs of your own. And obviously, part of that was inspired by the News poems, but also Edwin Morgan own practice in photography. I wonder whether you'd be able to tell us a little bit about your own experience working with photographs as a sort of point of encounter, and how that's maybe changed the way that you think about writing poetry.</w:t>
      </w:r>
    </w:p>
    <w:p w14:paraId="45D51621" w14:textId="77777777" w:rsidR="005D22CE" w:rsidRDefault="005D22CE">
      <w:pPr>
        <w:spacing w:after="0"/>
      </w:pPr>
    </w:p>
    <w:p w14:paraId="1ABED691" w14:textId="77777777" w:rsidR="005D22CE" w:rsidRDefault="00000000">
      <w:pPr>
        <w:spacing w:after="0"/>
      </w:pPr>
      <w:r>
        <w:rPr>
          <w:rFonts w:ascii="Arial" w:hAnsi="Arial"/>
          <w:b/>
        </w:rPr>
        <w:t xml:space="preserve">Ellen Renton  </w:t>
      </w:r>
    </w:p>
    <w:p w14:paraId="263A45B4" w14:textId="77777777" w:rsidR="005D22CE" w:rsidRDefault="00000000">
      <w:pPr>
        <w:spacing w:after="0"/>
      </w:pPr>
      <w:r>
        <w:rPr>
          <w:rFonts w:ascii="Arial" w:hAnsi="Arial"/>
        </w:rPr>
        <w:t xml:space="preserve">I think something I particularly enjoyed about this process was sometimes taking photographs first, and then really trying to write about them, or sometimes writing a poem first, and then coming across a photograph. There's one </w:t>
      </w:r>
      <w:proofErr w:type="gramStart"/>
      <w:r>
        <w:rPr>
          <w:rFonts w:ascii="Arial" w:hAnsi="Arial"/>
        </w:rPr>
        <w:t>particular pairing</w:t>
      </w:r>
      <w:proofErr w:type="gramEnd"/>
      <w:r>
        <w:rPr>
          <w:rFonts w:ascii="Arial" w:hAnsi="Arial"/>
        </w:rPr>
        <w:t xml:space="preserve"> in the exhibition that I wrote a poem and took a </w:t>
      </w:r>
      <w:proofErr w:type="gramStart"/>
      <w:r>
        <w:rPr>
          <w:rFonts w:ascii="Arial" w:hAnsi="Arial"/>
        </w:rPr>
        <w:t>photograph</w:t>
      </w:r>
      <w:proofErr w:type="gramEnd"/>
      <w:r>
        <w:rPr>
          <w:rFonts w:ascii="Arial" w:hAnsi="Arial"/>
        </w:rPr>
        <w:t xml:space="preserve"> on the same day. And in my mind, those two weren't connected at all. And it wasn't till I look back and </w:t>
      </w:r>
      <w:proofErr w:type="spellStart"/>
      <w:r>
        <w:rPr>
          <w:rFonts w:ascii="Arial" w:hAnsi="Arial"/>
        </w:rPr>
        <w:t>realised</w:t>
      </w:r>
      <w:proofErr w:type="spellEnd"/>
      <w:r>
        <w:rPr>
          <w:rFonts w:ascii="Arial" w:hAnsi="Arial"/>
        </w:rPr>
        <w:t xml:space="preserve"> they'd been taken on the same day that they encapsulated the same thing or so it felt to me anyway, I think it's always interesting. I think so many of us have an idea of what poetry is, and it's quite fixed, and it's often quite </w:t>
      </w:r>
      <w:proofErr w:type="spellStart"/>
      <w:r>
        <w:rPr>
          <w:rFonts w:ascii="Arial" w:hAnsi="Arial"/>
        </w:rPr>
        <w:t>unfavourable</w:t>
      </w:r>
      <w:proofErr w:type="spellEnd"/>
      <w:r>
        <w:rPr>
          <w:rFonts w:ascii="Arial" w:hAnsi="Arial"/>
        </w:rPr>
        <w:t xml:space="preserve">. And the more I get to experiment with my practice, or try putting poetry with something else, I </w:t>
      </w:r>
      <w:proofErr w:type="spellStart"/>
      <w:r>
        <w:rPr>
          <w:rFonts w:ascii="Arial" w:hAnsi="Arial"/>
        </w:rPr>
        <w:t>realise</w:t>
      </w:r>
      <w:proofErr w:type="spellEnd"/>
      <w:r>
        <w:rPr>
          <w:rFonts w:ascii="Arial" w:hAnsi="Arial"/>
        </w:rPr>
        <w:t xml:space="preserve"> how much it is a part of everything, and how much it kind of connects to any other kind of art that we make. And it is just to me saying exactly what you want to say. And I think I'm obviously a </w:t>
      </w:r>
      <w:proofErr w:type="gramStart"/>
      <w:r>
        <w:rPr>
          <w:rFonts w:ascii="Arial" w:hAnsi="Arial"/>
        </w:rPr>
        <w:t>very words</w:t>
      </w:r>
      <w:proofErr w:type="gramEnd"/>
      <w:r>
        <w:rPr>
          <w:rFonts w:ascii="Arial" w:hAnsi="Arial"/>
        </w:rPr>
        <w:t>, person, and much less of a visual person. But having this opportunity to experiment with photography, in that way has made me think about how you can also do the same with an image, you can say exactly what you want to say by making an image. And that the two can kind of coexist or do the same thing in different ways. And an image can be a poem as well, in that regard.</w:t>
      </w:r>
    </w:p>
    <w:p w14:paraId="2490D9BE" w14:textId="77777777" w:rsidR="005D22CE" w:rsidRDefault="005D22CE">
      <w:pPr>
        <w:spacing w:after="0"/>
      </w:pPr>
    </w:p>
    <w:p w14:paraId="63FE0F36" w14:textId="77777777" w:rsidR="005D22CE" w:rsidRDefault="00000000">
      <w:pPr>
        <w:spacing w:after="0"/>
      </w:pPr>
      <w:r>
        <w:rPr>
          <w:rFonts w:ascii="Arial" w:hAnsi="Arial"/>
          <w:b/>
        </w:rPr>
        <w:t xml:space="preserve">Rachel Boyd  </w:t>
      </w:r>
    </w:p>
    <w:p w14:paraId="249A6582" w14:textId="77777777" w:rsidR="005D22CE" w:rsidRDefault="00000000">
      <w:pPr>
        <w:spacing w:after="0"/>
      </w:pPr>
      <w:r>
        <w:rPr>
          <w:rFonts w:ascii="Arial" w:hAnsi="Arial"/>
        </w:rPr>
        <w:t xml:space="preserve">That's really, </w:t>
      </w:r>
      <w:proofErr w:type="gramStart"/>
      <w:r>
        <w:rPr>
          <w:rFonts w:ascii="Arial" w:hAnsi="Arial"/>
        </w:rPr>
        <w:t>really interesting</w:t>
      </w:r>
      <w:proofErr w:type="gramEnd"/>
      <w:r>
        <w:rPr>
          <w:rFonts w:ascii="Arial" w:hAnsi="Arial"/>
        </w:rPr>
        <w:t xml:space="preserve">. A lot of the works within the exhibition, both poetry and </w:t>
      </w:r>
      <w:proofErr w:type="gramStart"/>
      <w:r>
        <w:rPr>
          <w:rFonts w:ascii="Arial" w:hAnsi="Arial"/>
        </w:rPr>
        <w:t>photography</w:t>
      </w:r>
      <w:proofErr w:type="gramEnd"/>
      <w:r>
        <w:rPr>
          <w:rFonts w:ascii="Arial" w:hAnsi="Arial"/>
        </w:rPr>
        <w:t xml:space="preserve"> are quite site specific. You </w:t>
      </w:r>
      <w:proofErr w:type="gramStart"/>
      <w:r>
        <w:rPr>
          <w:rFonts w:ascii="Arial" w:hAnsi="Arial"/>
        </w:rPr>
        <w:t>mentioned,</w:t>
      </w:r>
      <w:proofErr w:type="gramEnd"/>
      <w:r>
        <w:rPr>
          <w:rFonts w:ascii="Arial" w:hAnsi="Arial"/>
        </w:rPr>
        <w:t xml:space="preserve"> they relate to certain kind of dates and places and times, is there is there any particular significance of that? Or is that your moment of inspiration or that moment of meditation? Are you thinking about those landscapes and your relationship to that environment?</w:t>
      </w:r>
    </w:p>
    <w:p w14:paraId="5234EC5D" w14:textId="77777777" w:rsidR="005D22CE" w:rsidRDefault="005D22CE">
      <w:pPr>
        <w:spacing w:after="0"/>
      </w:pPr>
    </w:p>
    <w:p w14:paraId="535C9835" w14:textId="77777777" w:rsidR="005D22CE" w:rsidRDefault="00000000">
      <w:pPr>
        <w:spacing w:after="0"/>
      </w:pPr>
      <w:r>
        <w:rPr>
          <w:rFonts w:ascii="Arial" w:hAnsi="Arial"/>
          <w:b/>
        </w:rPr>
        <w:t xml:space="preserve">Ellen Renton  </w:t>
      </w:r>
    </w:p>
    <w:p w14:paraId="2247FCBA" w14:textId="77777777" w:rsidR="005D22CE" w:rsidRDefault="00000000">
      <w:pPr>
        <w:spacing w:after="0"/>
      </w:pPr>
      <w:r>
        <w:rPr>
          <w:rFonts w:ascii="Arial" w:hAnsi="Arial"/>
        </w:rPr>
        <w:t xml:space="preserve">I think, initially that came from the way that Edwin Morgan titled the Instamatics and that was a bit of a nod to him, because the way I've written the poems isn't necessarily always in the style that he wrote his Instamatics, but I wanted there to be some kind of thread of continuity. Also, I've been thinking about image description and audio description a lot throughout this whole project and how a poem can maybe serve as an image. And I want when people look at these to feel as to get </w:t>
      </w:r>
      <w:proofErr w:type="gramStart"/>
      <w:r>
        <w:rPr>
          <w:rFonts w:ascii="Arial" w:hAnsi="Arial"/>
        </w:rPr>
        <w:t xml:space="preserve">some kind of </w:t>
      </w:r>
      <w:proofErr w:type="spellStart"/>
      <w:r>
        <w:rPr>
          <w:rFonts w:ascii="Arial" w:hAnsi="Arial"/>
        </w:rPr>
        <w:t>multi</w:t>
      </w:r>
      <w:proofErr w:type="gramEnd"/>
      <w:r>
        <w:rPr>
          <w:rFonts w:ascii="Arial" w:hAnsi="Arial"/>
        </w:rPr>
        <w:t xml:space="preserve"> sensory</w:t>
      </w:r>
      <w:proofErr w:type="spellEnd"/>
      <w:r>
        <w:rPr>
          <w:rFonts w:ascii="Arial" w:hAnsi="Arial"/>
        </w:rPr>
        <w:t xml:space="preserve"> experience, even though it is an image and an audio. I suppose I write in a way that is quite sensory, because that's just how...visually is not necessarily my preference in terms of how I experience a situation. And I think giving a month of the year, a place, a location can be an initial sort of point of contact for people to step inside the image a bit and kind of imagine that place or imagine how that month would feel on your skin or what context there was, you know, in the rest of the world at that time. Which is something again, that Edwin Morgan did a lot, relied on people's awareness or knowledge of his...he was a hugely political poet, kind of embedding these </w:t>
      </w:r>
      <w:proofErr w:type="spellStart"/>
      <w:r>
        <w:rPr>
          <w:rFonts w:ascii="Arial" w:hAnsi="Arial"/>
        </w:rPr>
        <w:t>wee</w:t>
      </w:r>
      <w:proofErr w:type="spellEnd"/>
      <w:r>
        <w:rPr>
          <w:rFonts w:ascii="Arial" w:hAnsi="Arial"/>
        </w:rPr>
        <w:t xml:space="preserve"> moments into their wider more global context.</w:t>
      </w:r>
    </w:p>
    <w:p w14:paraId="3EB72C62" w14:textId="77777777" w:rsidR="005D22CE" w:rsidRDefault="005D22CE">
      <w:pPr>
        <w:spacing w:after="0"/>
      </w:pPr>
    </w:p>
    <w:p w14:paraId="142E8A04" w14:textId="77777777" w:rsidR="005D22CE" w:rsidRDefault="00000000">
      <w:pPr>
        <w:spacing w:after="0"/>
      </w:pPr>
      <w:r>
        <w:rPr>
          <w:rFonts w:ascii="Arial" w:hAnsi="Arial"/>
          <w:b/>
        </w:rPr>
        <w:t xml:space="preserve">Rachel Boyd  </w:t>
      </w:r>
    </w:p>
    <w:p w14:paraId="587169D5" w14:textId="77777777" w:rsidR="005D22CE" w:rsidRDefault="00000000">
      <w:pPr>
        <w:spacing w:after="0"/>
      </w:pPr>
      <w:r>
        <w:rPr>
          <w:rFonts w:ascii="Arial" w:hAnsi="Arial"/>
        </w:rPr>
        <w:t xml:space="preserve">And conversely, I suppose the other kind of facet of this exhibition is how, looking into how your work challenges the veracity or the truth-telling status of images and part of that I think feels quite political in terms of the way that we privilege sight and seeing above all else, I kind of wondered whether you wanted to say a little bit more about that in terms of those aspects of those images. </w:t>
      </w:r>
      <w:proofErr w:type="gramStart"/>
      <w:r>
        <w:rPr>
          <w:rFonts w:ascii="Arial" w:hAnsi="Arial"/>
        </w:rPr>
        <w:t>Because,</w:t>
      </w:r>
      <w:proofErr w:type="gramEnd"/>
      <w:r>
        <w:rPr>
          <w:rFonts w:ascii="Arial" w:hAnsi="Arial"/>
        </w:rPr>
        <w:t xml:space="preserve"> the in context of the poems and the images, some of them kind of react against each other in quite deliberate ways.</w:t>
      </w:r>
    </w:p>
    <w:p w14:paraId="11F5FAEE" w14:textId="77777777" w:rsidR="005D22CE" w:rsidRDefault="005D22CE">
      <w:pPr>
        <w:spacing w:after="0"/>
      </w:pPr>
    </w:p>
    <w:p w14:paraId="24A83B2E" w14:textId="77777777" w:rsidR="005D22CE" w:rsidRDefault="00000000">
      <w:pPr>
        <w:spacing w:after="0"/>
      </w:pPr>
      <w:r>
        <w:rPr>
          <w:rFonts w:ascii="Arial" w:hAnsi="Arial"/>
          <w:b/>
        </w:rPr>
        <w:t xml:space="preserve">Ellen Renton  </w:t>
      </w:r>
    </w:p>
    <w:p w14:paraId="64F30875" w14:textId="77777777" w:rsidR="005D22CE" w:rsidRDefault="00000000">
      <w:pPr>
        <w:spacing w:after="0"/>
      </w:pPr>
      <w:r>
        <w:rPr>
          <w:rFonts w:ascii="Arial" w:hAnsi="Arial"/>
        </w:rPr>
        <w:t xml:space="preserve">Yeah, I think it's something that </w:t>
      </w:r>
      <w:proofErr w:type="gramStart"/>
      <w:r>
        <w:rPr>
          <w:rFonts w:ascii="Arial" w:hAnsi="Arial"/>
        </w:rPr>
        <w:t>definitely growing</w:t>
      </w:r>
      <w:proofErr w:type="gramEnd"/>
      <w:r>
        <w:rPr>
          <w:rFonts w:ascii="Arial" w:hAnsi="Arial"/>
        </w:rPr>
        <w:t xml:space="preserve"> up visually impaired, I always was under the impression that everyone else saw one way, and I saw something worse, or that it worked on some kind of a sliding scale, actually the opposite of a sliding scale, it worked on sort of a binary. </w:t>
      </w:r>
      <w:proofErr w:type="gramStart"/>
      <w:r>
        <w:rPr>
          <w:rFonts w:ascii="Arial" w:hAnsi="Arial"/>
        </w:rPr>
        <w:t>And,</w:t>
      </w:r>
      <w:proofErr w:type="gramEnd"/>
      <w:r>
        <w:rPr>
          <w:rFonts w:ascii="Arial" w:hAnsi="Arial"/>
        </w:rPr>
        <w:t xml:space="preserve"> I accepted that, you know, entirely. And I think it's quite interesting what that kind of narrative can do to you in terms in terms of trusting yourself or thinking about your own abilities, or what you're capable of. To know from such a young age that that you're worse at something, which is how it was put across. </w:t>
      </w:r>
      <w:proofErr w:type="gramStart"/>
      <w:r>
        <w:rPr>
          <w:rFonts w:ascii="Arial" w:hAnsi="Arial"/>
        </w:rPr>
        <w:t>Whereas actually, it's</w:t>
      </w:r>
      <w:proofErr w:type="gramEnd"/>
      <w:r>
        <w:rPr>
          <w:rFonts w:ascii="Arial" w:hAnsi="Arial"/>
        </w:rPr>
        <w:t xml:space="preserve"> quite a big thing to come to terms with that. We don't talk about other senses. And in that way. And I speak about it, there's a sort of introductory essay to </w:t>
      </w:r>
      <w:proofErr w:type="gramStart"/>
      <w:r>
        <w:rPr>
          <w:rFonts w:ascii="Arial" w:hAnsi="Arial"/>
        </w:rPr>
        <w:t>the this</w:t>
      </w:r>
      <w:proofErr w:type="gramEnd"/>
      <w:r>
        <w:rPr>
          <w:rFonts w:ascii="Arial" w:hAnsi="Arial"/>
        </w:rPr>
        <w:t xml:space="preserve"> exhibition, which I speak about that a bit. That we are quite comfortable with the idea of mishearing, or the idea that we might hear different things. And we're quite comfortable with the idea of being able to detect different tastes or different smells. But there's something about sight that we're just not comfortable with </w:t>
      </w:r>
      <w:proofErr w:type="gramStart"/>
      <w:r>
        <w:rPr>
          <w:rFonts w:ascii="Arial" w:hAnsi="Arial"/>
        </w:rPr>
        <w:t>that with</w:t>
      </w:r>
      <w:proofErr w:type="gramEnd"/>
      <w:r>
        <w:rPr>
          <w:rFonts w:ascii="Arial" w:hAnsi="Arial"/>
        </w:rPr>
        <w:t xml:space="preserve"> </w:t>
      </w:r>
      <w:proofErr w:type="spellStart"/>
      <w:r>
        <w:rPr>
          <w:rFonts w:ascii="Arial" w:hAnsi="Arial"/>
        </w:rPr>
        <w:t>with</w:t>
      </w:r>
      <w:proofErr w:type="spellEnd"/>
      <w:r>
        <w:rPr>
          <w:rFonts w:ascii="Arial" w:hAnsi="Arial"/>
        </w:rPr>
        <w:t xml:space="preserve"> acknowledging that we might see different things. And I think it is quite scary, because for a lot of people, because we rely on sight so much as being the truth. As part of my research, I </w:t>
      </w:r>
      <w:proofErr w:type="gramStart"/>
      <w:r>
        <w:rPr>
          <w:rFonts w:ascii="Arial" w:hAnsi="Arial"/>
        </w:rPr>
        <w:t>looked into</w:t>
      </w:r>
      <w:proofErr w:type="gramEnd"/>
      <w:r>
        <w:rPr>
          <w:rFonts w:ascii="Arial" w:hAnsi="Arial"/>
        </w:rPr>
        <w:t xml:space="preserve"> that a little bit, and I looked into the phrase 'Seeing is believing'. And it's actually a </w:t>
      </w:r>
      <w:proofErr w:type="gramStart"/>
      <w:r>
        <w:rPr>
          <w:rFonts w:ascii="Arial" w:hAnsi="Arial"/>
        </w:rPr>
        <w:t>mis-translation</w:t>
      </w:r>
      <w:proofErr w:type="gramEnd"/>
      <w:r>
        <w:rPr>
          <w:rFonts w:ascii="Arial" w:hAnsi="Arial"/>
        </w:rPr>
        <w:t xml:space="preserve">. It came from a phrase seeing is leaving, which was like to see is to love. And over time, that's become Seeing is believing. And that's something that we all live by quite a lot. And </w:t>
      </w:r>
      <w:proofErr w:type="gramStart"/>
      <w:r>
        <w:rPr>
          <w:rFonts w:ascii="Arial" w:hAnsi="Arial"/>
        </w:rPr>
        <w:t>so</w:t>
      </w:r>
      <w:proofErr w:type="gramEnd"/>
      <w:r>
        <w:rPr>
          <w:rFonts w:ascii="Arial" w:hAnsi="Arial"/>
        </w:rPr>
        <w:t xml:space="preserve"> I think it's quite interesting </w:t>
      </w:r>
      <w:proofErr w:type="gramStart"/>
      <w:r>
        <w:rPr>
          <w:rFonts w:ascii="Arial" w:hAnsi="Arial"/>
        </w:rPr>
        <w:t>to</w:t>
      </w:r>
      <w:proofErr w:type="gramEnd"/>
      <w:r>
        <w:rPr>
          <w:rFonts w:ascii="Arial" w:hAnsi="Arial"/>
        </w:rPr>
        <w:t xml:space="preserve">, I think it can make people a bit wobbly, like it can be quite uncomfortable for them too. Because once you start questioning, </w:t>
      </w:r>
      <w:proofErr w:type="gramStart"/>
      <w:r>
        <w:rPr>
          <w:rFonts w:ascii="Arial" w:hAnsi="Arial"/>
        </w:rPr>
        <w:t>say what</w:t>
      </w:r>
      <w:proofErr w:type="gramEnd"/>
      <w:r>
        <w:rPr>
          <w:rFonts w:ascii="Arial" w:hAnsi="Arial"/>
        </w:rPr>
        <w:t xml:space="preserve"> </w:t>
      </w:r>
      <w:proofErr w:type="spellStart"/>
      <w:r>
        <w:rPr>
          <w:rFonts w:ascii="Arial" w:hAnsi="Arial"/>
        </w:rPr>
        <w:t>what</w:t>
      </w:r>
      <w:proofErr w:type="spellEnd"/>
      <w:r>
        <w:rPr>
          <w:rFonts w:ascii="Arial" w:hAnsi="Arial"/>
        </w:rPr>
        <w:t xml:space="preserve"> remains solid, you know, like what remains something that can be absolutely relied upon. But I think that's fun to explore in a gallery environment, </w:t>
      </w:r>
      <w:r>
        <w:rPr>
          <w:rFonts w:ascii="Arial" w:hAnsi="Arial"/>
        </w:rPr>
        <w:lastRenderedPageBreak/>
        <w:t xml:space="preserve">where </w:t>
      </w:r>
      <w:proofErr w:type="gramStart"/>
      <w:r>
        <w:rPr>
          <w:rFonts w:ascii="Arial" w:hAnsi="Arial"/>
        </w:rPr>
        <w:t>actually I</w:t>
      </w:r>
      <w:proofErr w:type="gramEnd"/>
      <w:r>
        <w:rPr>
          <w:rFonts w:ascii="Arial" w:hAnsi="Arial"/>
        </w:rPr>
        <w:t xml:space="preserve"> think of all spaces, we are a bit better at considering that we might feel different feelings, looking at an image, or we might be drawn to certain things first. </w:t>
      </w:r>
      <w:proofErr w:type="gramStart"/>
      <w:r>
        <w:rPr>
          <w:rFonts w:ascii="Arial" w:hAnsi="Arial"/>
        </w:rPr>
        <w:t>So</w:t>
      </w:r>
      <w:proofErr w:type="gramEnd"/>
      <w:r>
        <w:rPr>
          <w:rFonts w:ascii="Arial" w:hAnsi="Arial"/>
        </w:rPr>
        <w:t xml:space="preserve"> it feels like a sort of gentle way to come into that idea to do so, in the context of looking at photography.</w:t>
      </w:r>
    </w:p>
    <w:p w14:paraId="5A986BE9" w14:textId="77777777" w:rsidR="005D22CE" w:rsidRDefault="005D22CE">
      <w:pPr>
        <w:spacing w:after="0"/>
      </w:pPr>
    </w:p>
    <w:p w14:paraId="2470A9B4" w14:textId="77777777" w:rsidR="005D22CE" w:rsidRDefault="00000000">
      <w:pPr>
        <w:spacing w:after="0"/>
      </w:pPr>
      <w:r>
        <w:rPr>
          <w:rFonts w:ascii="Arial" w:hAnsi="Arial"/>
          <w:b/>
        </w:rPr>
        <w:t xml:space="preserve">Rachel Boyd  </w:t>
      </w:r>
    </w:p>
    <w:p w14:paraId="112B32FD" w14:textId="77777777" w:rsidR="005D22CE" w:rsidRDefault="00000000">
      <w:pPr>
        <w:spacing w:after="0"/>
      </w:pPr>
      <w:r>
        <w:rPr>
          <w:rFonts w:ascii="Arial" w:hAnsi="Arial"/>
        </w:rPr>
        <w:t xml:space="preserve">How do you feel </w:t>
      </w:r>
      <w:proofErr w:type="gramStart"/>
      <w:r>
        <w:rPr>
          <w:rFonts w:ascii="Arial" w:hAnsi="Arial"/>
        </w:rPr>
        <w:t>that, you know,</w:t>
      </w:r>
      <w:proofErr w:type="gramEnd"/>
      <w:r>
        <w:rPr>
          <w:rFonts w:ascii="Arial" w:hAnsi="Arial"/>
        </w:rPr>
        <w:t xml:space="preserve"> working in this </w:t>
      </w:r>
      <w:proofErr w:type="gramStart"/>
      <w:r>
        <w:rPr>
          <w:rFonts w:ascii="Arial" w:hAnsi="Arial"/>
        </w:rPr>
        <w:t>particular experience</w:t>
      </w:r>
      <w:proofErr w:type="gramEnd"/>
      <w:r>
        <w:rPr>
          <w:rFonts w:ascii="Arial" w:hAnsi="Arial"/>
        </w:rPr>
        <w:t>, what, the time and the research that the Associateship has afforded you, in terms of working with photography and working with the gallery working with Agitate. How do you think that might influence or maybe inspire future projects? I'm aware that it's quite a different way of working for you.</w:t>
      </w:r>
    </w:p>
    <w:p w14:paraId="414FCA29" w14:textId="77777777" w:rsidR="005D22CE" w:rsidRDefault="005D22CE">
      <w:pPr>
        <w:spacing w:after="0"/>
      </w:pPr>
    </w:p>
    <w:p w14:paraId="2D0B4DDA" w14:textId="77777777" w:rsidR="005D22CE" w:rsidRDefault="00000000">
      <w:pPr>
        <w:spacing w:after="0"/>
      </w:pPr>
      <w:r>
        <w:rPr>
          <w:rFonts w:ascii="Arial" w:hAnsi="Arial"/>
          <w:b/>
        </w:rPr>
        <w:t xml:space="preserve">Ellen Renton  </w:t>
      </w:r>
    </w:p>
    <w:p w14:paraId="25B67E90" w14:textId="77777777" w:rsidR="005D22CE" w:rsidRDefault="00000000">
      <w:pPr>
        <w:spacing w:after="0"/>
      </w:pPr>
      <w:r>
        <w:rPr>
          <w:rFonts w:ascii="Arial" w:hAnsi="Arial"/>
        </w:rPr>
        <w:t xml:space="preserve">Yeah, I think it's </w:t>
      </w:r>
      <w:proofErr w:type="gramStart"/>
      <w:r>
        <w:rPr>
          <w:rFonts w:ascii="Arial" w:hAnsi="Arial"/>
        </w:rPr>
        <w:t>definitely made</w:t>
      </w:r>
      <w:proofErr w:type="gramEnd"/>
      <w:r>
        <w:rPr>
          <w:rFonts w:ascii="Arial" w:hAnsi="Arial"/>
        </w:rPr>
        <w:t xml:space="preserve"> me think about working visually a bit more. Like that's </w:t>
      </w:r>
      <w:proofErr w:type="gramStart"/>
      <w:r>
        <w:rPr>
          <w:rFonts w:ascii="Arial" w:hAnsi="Arial"/>
        </w:rPr>
        <w:t>definitely even</w:t>
      </w:r>
      <w:proofErr w:type="gramEnd"/>
      <w:r>
        <w:rPr>
          <w:rFonts w:ascii="Arial" w:hAnsi="Arial"/>
        </w:rPr>
        <w:t xml:space="preserve"> when I've worked in other forms, in theatre it's something I quite often neglect or avoid. I just feel like that wouldn't be for me to make decisions on. </w:t>
      </w:r>
      <w:proofErr w:type="gramStart"/>
      <w:r>
        <w:rPr>
          <w:rFonts w:ascii="Arial" w:hAnsi="Arial"/>
        </w:rPr>
        <w:t>But actually, it's</w:t>
      </w:r>
      <w:proofErr w:type="gramEnd"/>
      <w:r>
        <w:rPr>
          <w:rFonts w:ascii="Arial" w:hAnsi="Arial"/>
        </w:rPr>
        <w:t xml:space="preserve"> been really nice to consider, that there is still such a thing as an aesthetic, even with limited sight, there are still things to consider there. I still have a way of seeing and to </w:t>
      </w:r>
      <w:proofErr w:type="spellStart"/>
      <w:r>
        <w:rPr>
          <w:rFonts w:ascii="Arial" w:hAnsi="Arial"/>
        </w:rPr>
        <w:t>prioritise</w:t>
      </w:r>
      <w:proofErr w:type="spellEnd"/>
      <w:r>
        <w:rPr>
          <w:rFonts w:ascii="Arial" w:hAnsi="Arial"/>
        </w:rPr>
        <w:t xml:space="preserve"> that give space to that, to think about what that is, is quite meditative. It's quite a nice thing to be able to do. And I think yeah, as I said before, I'm always interested in where poetry can join up in other places, or where it can get into, because I think on its own, it can be such an intimidating form for a lot of people. So, it's encouraged me to try that a bit more to think about where else it can go. What other spaces it can exist in also how that can be, not only on a page. But where else audio can </w:t>
      </w:r>
      <w:proofErr w:type="gramStart"/>
      <w:r>
        <w:rPr>
          <w:rFonts w:ascii="Arial" w:hAnsi="Arial"/>
        </w:rPr>
        <w:t>travel, or</w:t>
      </w:r>
      <w:proofErr w:type="gramEnd"/>
      <w:r>
        <w:rPr>
          <w:rFonts w:ascii="Arial" w:hAnsi="Arial"/>
        </w:rPr>
        <w:t xml:space="preserve"> sit alongside.</w:t>
      </w:r>
    </w:p>
    <w:p w14:paraId="65221009" w14:textId="77777777" w:rsidR="005D22CE" w:rsidRDefault="005D22CE">
      <w:pPr>
        <w:spacing w:after="0"/>
      </w:pPr>
    </w:p>
    <w:p w14:paraId="66CE0C2C" w14:textId="77777777" w:rsidR="005D22CE" w:rsidRDefault="00000000">
      <w:pPr>
        <w:spacing w:after="0"/>
      </w:pPr>
      <w:r>
        <w:rPr>
          <w:rFonts w:ascii="Arial" w:hAnsi="Arial"/>
          <w:b/>
        </w:rPr>
        <w:t xml:space="preserve">Rachel Boyd  </w:t>
      </w:r>
    </w:p>
    <w:p w14:paraId="09B5EB33" w14:textId="77777777" w:rsidR="005D22CE" w:rsidRDefault="00000000">
      <w:pPr>
        <w:spacing w:after="0"/>
      </w:pPr>
      <w:r>
        <w:rPr>
          <w:rFonts w:ascii="Arial" w:hAnsi="Arial"/>
        </w:rPr>
        <w:t>Fantastic. Thank you for speaking to me today on has been a real pleasure working with you.</w:t>
      </w:r>
    </w:p>
    <w:sectPr w:rsidR="005D22CE"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B01A" w14:textId="77777777" w:rsidR="00D41D35" w:rsidRDefault="00D41D35">
      <w:pPr>
        <w:spacing w:after="0" w:line="240" w:lineRule="auto"/>
      </w:pPr>
      <w:r>
        <w:separator/>
      </w:r>
    </w:p>
  </w:endnote>
  <w:endnote w:type="continuationSeparator" w:id="0">
    <w:p w14:paraId="3722D9D9" w14:textId="77777777" w:rsidR="00D41D35" w:rsidRDefault="00D4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1926B9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9360CA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0D84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34BC7D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D3E98F6" w14:textId="375FC8A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A753E8" w:rsidRPr="009C3AF0">
      <w:rPr>
        <w:rFonts w:ascii="Arial" w:hAnsi="Arial" w:cs="Arial"/>
        <w:color w:val="BFBFBF" w:themeColor="background1"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D6B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2562" w14:textId="77777777" w:rsidR="00D41D35" w:rsidRDefault="00D41D35">
      <w:pPr>
        <w:spacing w:after="0" w:line="240" w:lineRule="auto"/>
      </w:pPr>
      <w:r>
        <w:separator/>
      </w:r>
    </w:p>
  </w:footnote>
  <w:footnote w:type="continuationSeparator" w:id="0">
    <w:p w14:paraId="0AB9E061" w14:textId="77777777" w:rsidR="00D41D35" w:rsidRDefault="00D4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371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904A"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836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5850297">
    <w:abstractNumId w:val="8"/>
  </w:num>
  <w:num w:numId="2" w16cid:durableId="1581285370">
    <w:abstractNumId w:val="6"/>
  </w:num>
  <w:num w:numId="3" w16cid:durableId="2107340463">
    <w:abstractNumId w:val="5"/>
  </w:num>
  <w:num w:numId="4" w16cid:durableId="1877423661">
    <w:abstractNumId w:val="4"/>
  </w:num>
  <w:num w:numId="5" w16cid:durableId="1761369665">
    <w:abstractNumId w:val="7"/>
  </w:num>
  <w:num w:numId="6" w16cid:durableId="2120101644">
    <w:abstractNumId w:val="3"/>
  </w:num>
  <w:num w:numId="7" w16cid:durableId="1468890023">
    <w:abstractNumId w:val="2"/>
  </w:num>
  <w:num w:numId="8" w16cid:durableId="1795096977">
    <w:abstractNumId w:val="1"/>
  </w:num>
  <w:num w:numId="9" w16cid:durableId="105658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D22CE"/>
    <w:rsid w:val="006E2A8C"/>
    <w:rsid w:val="007749AF"/>
    <w:rsid w:val="00794EBC"/>
    <w:rsid w:val="00930F33"/>
    <w:rsid w:val="009C3AF0"/>
    <w:rsid w:val="00A12EE5"/>
    <w:rsid w:val="00A753E8"/>
    <w:rsid w:val="00AA1D8D"/>
    <w:rsid w:val="00B47730"/>
    <w:rsid w:val="00BA4C2B"/>
    <w:rsid w:val="00BD0140"/>
    <w:rsid w:val="00C24502"/>
    <w:rsid w:val="00CB0664"/>
    <w:rsid w:val="00D41D35"/>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DD7D0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Turnbull</cp:lastModifiedBy>
  <cp:revision>8</cp:revision>
  <dcterms:created xsi:type="dcterms:W3CDTF">2019-09-10T23:59:00Z</dcterms:created>
  <dcterms:modified xsi:type="dcterms:W3CDTF">2023-06-26T15:10:00Z</dcterms:modified>
  <cp:category/>
</cp:coreProperties>
</file>